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 сентября 2</w:t>
      </w:r>
      <w:r>
        <w:rPr>
          <w:rFonts w:ascii="Times New Roman" w:eastAsia="Times New Roman" w:hAnsi="Times New Roman" w:cs="Times New Roman"/>
          <w:sz w:val="28"/>
          <w:szCs w:val="28"/>
        </w:rPr>
        <w:t>025 года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исполняющий обязанности мирового судьи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судебных заседаний </w:t>
      </w:r>
      <w:r>
        <w:rPr>
          <w:rStyle w:val="cat-FIOgrp-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2165</w:t>
      </w:r>
      <w:r>
        <w:rPr>
          <w:rFonts w:ascii="Times New Roman" w:eastAsia="Times New Roman" w:hAnsi="Times New Roman" w:cs="Times New Roman"/>
          <w:sz w:val="28"/>
          <w:szCs w:val="28"/>
        </w:rPr>
        <w:t>-2803/2025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Style w:val="cat-OrganizationNamegrp-13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7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Вахид оглы о взыскании ущерба в порядке регресса,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OrganizationNamegrp-13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7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Вахид оглы о взыскании ущерба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порядке регресса -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FIOgrp-8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Вахид оглы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(паспорт гражданина </w:t>
      </w:r>
      <w:r>
        <w:rPr>
          <w:rStyle w:val="cat-Addressgrp-3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3rplc-1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8601023568) ущерб в порядке регресса в размере </w:t>
      </w:r>
      <w:r>
        <w:rPr>
          <w:rStyle w:val="cat-Sumgrp-10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Style w:val="cat-Sumgrp-11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взыскать </w:t>
      </w:r>
      <w:r>
        <w:rPr>
          <w:rStyle w:val="cat-Sumgrp-12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(пятьдесят тысяч четыреста) рублей 00 копеек.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решение может быть обжаловано в апелляционном порядке в Ханты-Мансийский районный суд через мирового судью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</w:t>
      </w:r>
      <w:r>
        <w:rPr>
          <w:rFonts w:ascii="Times New Roman" w:eastAsia="Times New Roman" w:hAnsi="Times New Roman" w:cs="Times New Roman"/>
          <w:sz w:val="28"/>
          <w:szCs w:val="28"/>
        </w:rPr>
        <w:t>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9rplc-1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Style w:val="cat-FIOgrp-9rplc-18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640126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5rplc-4">
    <w:name w:val="cat-FIO grp-5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OrganizationNamegrp-13rplc-6">
    <w:name w:val="cat-OrganizationName grp-13 rplc-6"/>
    <w:basedOn w:val="DefaultParagraphFont"/>
  </w:style>
  <w:style w:type="character" w:customStyle="1" w:styleId="cat-FIOgrp-7rplc-7">
    <w:name w:val="cat-FIO grp-7 rplc-7"/>
    <w:basedOn w:val="DefaultParagraphFont"/>
  </w:style>
  <w:style w:type="character" w:customStyle="1" w:styleId="cat-OrganizationNamegrp-13rplc-8">
    <w:name w:val="cat-OrganizationName grp-13 rplc-8"/>
    <w:basedOn w:val="DefaultParagraphFont"/>
  </w:style>
  <w:style w:type="character" w:customStyle="1" w:styleId="cat-FIOgrp-7rplc-9">
    <w:name w:val="cat-FIO grp-7 rplc-9"/>
    <w:basedOn w:val="DefaultParagraphFont"/>
  </w:style>
  <w:style w:type="character" w:customStyle="1" w:styleId="cat-FIOgrp-8rplc-10">
    <w:name w:val="cat-FIO grp-8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UserDefinedgrp-14rplc-12">
    <w:name w:val="cat-UserDefined grp-14 rplc-12"/>
    <w:basedOn w:val="DefaultParagraphFont"/>
  </w:style>
  <w:style w:type="character" w:customStyle="1" w:styleId="cat-OrganizationNamegrp-13rplc-13">
    <w:name w:val="cat-OrganizationName grp-13 rplc-13"/>
    <w:basedOn w:val="DefaultParagraphFont"/>
  </w:style>
  <w:style w:type="character" w:customStyle="1" w:styleId="cat-Sumgrp-10rplc-14">
    <w:name w:val="cat-Sum grp-10 rplc-14"/>
    <w:basedOn w:val="DefaultParagraphFont"/>
  </w:style>
  <w:style w:type="character" w:customStyle="1" w:styleId="cat-Sumgrp-11rplc-15">
    <w:name w:val="cat-Sum grp-11 rplc-15"/>
    <w:basedOn w:val="DefaultParagraphFont"/>
  </w:style>
  <w:style w:type="character" w:customStyle="1" w:styleId="cat-Sumgrp-12rplc-16">
    <w:name w:val="cat-Sum grp-12 rplc-16"/>
    <w:basedOn w:val="DefaultParagraphFont"/>
  </w:style>
  <w:style w:type="character" w:customStyle="1" w:styleId="cat-FIOgrp-9rplc-17">
    <w:name w:val="cat-FIO grp-9 rplc-17"/>
    <w:basedOn w:val="DefaultParagraphFont"/>
  </w:style>
  <w:style w:type="character" w:customStyle="1" w:styleId="cat-FIOgrp-9rplc-18">
    <w:name w:val="cat-FIO grp-9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1F3B9-04FD-47D4-B920-DE861509531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